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C382D" w14:textId="4D6214B5" w:rsidR="00251DD1" w:rsidRDefault="0004481A">
      <w:pPr>
        <w:jc w:val="center"/>
        <w:rPr>
          <w:b/>
          <w:sz w:val="28"/>
        </w:rPr>
      </w:pPr>
      <w:r>
        <w:rPr>
          <w:b/>
          <w:sz w:val="28"/>
        </w:rPr>
        <w:t>DECLARAȚIE</w:t>
      </w:r>
    </w:p>
    <w:p w14:paraId="46C130B5" w14:textId="77777777" w:rsidR="0004481A" w:rsidRDefault="0004481A">
      <w:pPr>
        <w:jc w:val="center"/>
      </w:pPr>
    </w:p>
    <w:p w14:paraId="75DE3B10" w14:textId="77777777" w:rsidR="0004481A" w:rsidRDefault="0004481A" w:rsidP="0004481A">
      <w:pPr>
        <w:jc w:val="both"/>
      </w:pPr>
      <w:r>
        <w:t xml:space="preserve">Subsemnatul/Subsemnata (numele și prenumele) ...................................................... cu domiciliul/reședința în ........................................................................................., telefon .............................., adresa de e-mail .........................................................., în calitate de avertizor de interes public, pentru a beneficia de protecția privind răspunderea pentru încălcarea confidențialității, conform Legii nr. 361/2022 privind protecția avertizorilor în interes public </w:t>
      </w:r>
      <w:proofErr w:type="spellStart"/>
      <w:r>
        <w:t>și</w:t>
      </w:r>
      <w:proofErr w:type="spellEnd"/>
      <w:r>
        <w:t xml:space="preserve"> </w:t>
      </w:r>
      <w:proofErr w:type="spellStart"/>
      <w:r>
        <w:t>pentru</w:t>
      </w:r>
      <w:proofErr w:type="spellEnd"/>
      <w:r>
        <w:t xml:space="preserve"> a </w:t>
      </w:r>
      <w:proofErr w:type="spellStart"/>
      <w:r>
        <w:t>beneficia</w:t>
      </w:r>
      <w:proofErr w:type="spellEnd"/>
      <w:r>
        <w:t xml:space="preserve"> de </w:t>
      </w:r>
      <w:proofErr w:type="spellStart"/>
      <w:r>
        <w:t>măsurile</w:t>
      </w:r>
      <w:proofErr w:type="spellEnd"/>
      <w:r>
        <w:t xml:space="preserve"> </w:t>
      </w:r>
      <w:proofErr w:type="spellStart"/>
      <w:r>
        <w:t>reparatorii</w:t>
      </w:r>
      <w:proofErr w:type="spellEnd"/>
      <w:r>
        <w:t>,</w:t>
      </w:r>
    </w:p>
    <w:p w14:paraId="2F403140" w14:textId="77777777" w:rsidR="0004481A" w:rsidRDefault="0004481A" w:rsidP="0004481A">
      <w:r>
        <w:t xml:space="preserve"> </w:t>
      </w:r>
      <w:r>
        <w:br/>
      </w:r>
      <w:proofErr w:type="spellStart"/>
      <w:r w:rsidRPr="0004481A">
        <w:rPr>
          <w:b/>
          <w:bCs/>
        </w:rPr>
        <w:t>declar</w:t>
      </w:r>
      <w:proofErr w:type="spellEnd"/>
      <w:r w:rsidRPr="0004481A">
        <w:rPr>
          <w:b/>
          <w:bCs/>
        </w:rPr>
        <w:t xml:space="preserve"> </w:t>
      </w:r>
      <w:proofErr w:type="spellStart"/>
      <w:r w:rsidRPr="0004481A">
        <w:rPr>
          <w:b/>
          <w:bCs/>
        </w:rPr>
        <w:t>prin</w:t>
      </w:r>
      <w:proofErr w:type="spellEnd"/>
      <w:r w:rsidRPr="0004481A">
        <w:rPr>
          <w:b/>
          <w:bCs/>
        </w:rPr>
        <w:t xml:space="preserve"> </w:t>
      </w:r>
      <w:proofErr w:type="spellStart"/>
      <w:r w:rsidRPr="0004481A">
        <w:rPr>
          <w:b/>
          <w:bCs/>
        </w:rPr>
        <w:t>prezenta</w:t>
      </w:r>
      <w:proofErr w:type="spellEnd"/>
      <w:r w:rsidRPr="0004481A">
        <w:rPr>
          <w:b/>
          <w:bCs/>
        </w:rPr>
        <w:t xml:space="preserve"> </w:t>
      </w:r>
      <w:proofErr w:type="spellStart"/>
      <w:r w:rsidRPr="0004481A">
        <w:rPr>
          <w:b/>
          <w:bCs/>
        </w:rPr>
        <w:t>că</w:t>
      </w:r>
      <w:proofErr w:type="spellEnd"/>
      <w:r w:rsidRPr="0004481A">
        <w:rPr>
          <w:b/>
          <w:bCs/>
        </w:rPr>
        <w:t xml:space="preserve"> </w:t>
      </w:r>
      <w:proofErr w:type="spellStart"/>
      <w:r w:rsidRPr="0004481A">
        <w:rPr>
          <w:b/>
          <w:bCs/>
        </w:rPr>
        <w:t>întrunesc</w:t>
      </w:r>
      <w:proofErr w:type="spellEnd"/>
      <w:r w:rsidRPr="0004481A">
        <w:rPr>
          <w:b/>
          <w:bCs/>
        </w:rPr>
        <w:t xml:space="preserve"> </w:t>
      </w:r>
      <w:proofErr w:type="spellStart"/>
      <w:r w:rsidRPr="0004481A">
        <w:rPr>
          <w:b/>
          <w:bCs/>
        </w:rPr>
        <w:t>următoarele</w:t>
      </w:r>
      <w:proofErr w:type="spellEnd"/>
      <w:r w:rsidRPr="0004481A">
        <w:rPr>
          <w:b/>
          <w:bCs/>
        </w:rPr>
        <w:t xml:space="preserve"> </w:t>
      </w:r>
      <w:proofErr w:type="spellStart"/>
      <w:r w:rsidRPr="0004481A">
        <w:rPr>
          <w:b/>
          <w:bCs/>
        </w:rPr>
        <w:t>condiții</w:t>
      </w:r>
      <w:proofErr w:type="spellEnd"/>
      <w:r w:rsidRPr="0004481A">
        <w:rPr>
          <w:b/>
          <w:bCs/>
        </w:rPr>
        <w:t>:</w:t>
      </w:r>
    </w:p>
    <w:p w14:paraId="0A08D05F" w14:textId="77777777" w:rsidR="00A426BA" w:rsidRDefault="0004481A" w:rsidP="0004481A">
      <w:pPr>
        <w:jc w:val="both"/>
      </w:pPr>
      <w:r w:rsidRPr="0004481A">
        <w:br/>
      </w:r>
      <w:r>
        <w:t>1. Mă încadrez într-una din categoriile menționate la art. 2 din Legea nr. 361/2022 privind protecția avertizorilor în interes public și am obținut informațiile referitoare la încălcări ale legii într-un context profesional.</w:t>
      </w:r>
      <w:r>
        <w:br/>
      </w:r>
      <w:r>
        <w:br/>
        <w:t xml:space="preserve">2. Am avut motive întemeiate să cred că informațiile referitoare la încălcările raportate erau adevărate, în momentul raportării și că respectivele informații intrau în domeniul de aplicare al Legii nr. 361/2022 </w:t>
      </w:r>
      <w:proofErr w:type="spellStart"/>
      <w:r>
        <w:t>privind</w:t>
      </w:r>
      <w:proofErr w:type="spellEnd"/>
      <w:r>
        <w:t xml:space="preserve"> </w:t>
      </w:r>
      <w:proofErr w:type="spellStart"/>
      <w:r>
        <w:t>protecția</w:t>
      </w:r>
      <w:proofErr w:type="spellEnd"/>
      <w:r>
        <w:t xml:space="preserve"> </w:t>
      </w:r>
      <w:proofErr w:type="spellStart"/>
      <w:r>
        <w:t>avertizorilor</w:t>
      </w:r>
      <w:proofErr w:type="spellEnd"/>
      <w:r>
        <w:t xml:space="preserve"> </w:t>
      </w:r>
      <w:proofErr w:type="spellStart"/>
      <w:r>
        <w:t>în</w:t>
      </w:r>
      <w:proofErr w:type="spellEnd"/>
      <w:r>
        <w:t xml:space="preserve"> </w:t>
      </w:r>
      <w:proofErr w:type="spellStart"/>
      <w:r>
        <w:t>interes</w:t>
      </w:r>
      <w:proofErr w:type="spellEnd"/>
      <w:r>
        <w:t xml:space="preserve"> public.</w:t>
      </w:r>
      <w:r>
        <w:br/>
      </w:r>
      <w:r>
        <w:br/>
        <w:t>3. Am efectuat o raportare internă, o raportare externă sau o divulgare publică.</w:t>
      </w:r>
      <w:r>
        <w:br/>
      </w:r>
      <w:r>
        <w:br/>
        <w:t>Înțeleg că, pentru a beneficia de măsurile reparatorii, trebuie să îndeplinesc cumulativ condițiile de la punctele 1-3 de mai sus, precum și condiția ca represaliile să fie consecința raportării efectuate.</w:t>
      </w:r>
      <w:r>
        <w:br/>
      </w:r>
      <w:r>
        <w:br/>
        <w:t xml:space="preserve">De asemenea, înțeleg că, potrivit art. 8, alin. (5) din Legea nr. 361/2022 privind protecția avertizorilor în interes public, </w:t>
      </w:r>
      <w:r w:rsidRPr="0004481A">
        <w:rPr>
          <w:b/>
          <w:bCs/>
        </w:rPr>
        <w:t>obligația de a păstra confidențialitatea nu există în cazul în care avertizorul în interes public a dezvăluit în mod intenționat identitatea sa în contextul unei divulgări publice.</w:t>
      </w:r>
      <w:r>
        <w:br/>
      </w:r>
      <w:r>
        <w:br/>
      </w:r>
      <w:r w:rsidRPr="0004481A">
        <w:rPr>
          <w:b/>
          <w:bCs/>
        </w:rPr>
        <w:t>Am luat la cunoștință faptul că, în vederea protejării împotriva represaliilor, persoanele prevăzute la art. 2 și la art. 20, alin. (3) din Legea nr. 361/2022 privind protecția avertizorilor în interes public beneficiază de măsurile prevăzute la art. 21, respectiv:</w:t>
      </w:r>
      <w:r w:rsidRPr="0004481A">
        <w:rPr>
          <w:b/>
          <w:bCs/>
        </w:rPr>
        <w:br/>
      </w:r>
      <w:r>
        <w:br/>
        <w:t xml:space="preserve">- Avertizorul în interes public care efectuează o raportare sau divulgare publică a unor informații privind încălcări ale legii nu încalcă dispozițiile legale sau clauzele contractuale privind divulgarea de informații și nu răspunde pentru această divulgare, în cazul în care au fost întrunite condițiile prevăzute la art. 6 și art. 7 și a avut motive întemeiate să creadă că raportarea sau divulgarea a fost necesară pentru dezvăluirea unei încălcări a legii. Dispozițiile art. 4 alin. (4) </w:t>
      </w:r>
      <w:proofErr w:type="spellStart"/>
      <w:r>
        <w:t>și</w:t>
      </w:r>
      <w:proofErr w:type="spellEnd"/>
      <w:r>
        <w:t xml:space="preserve"> (5) </w:t>
      </w:r>
      <w:proofErr w:type="spellStart"/>
      <w:r>
        <w:t>rămân</w:t>
      </w:r>
      <w:proofErr w:type="spellEnd"/>
      <w:r>
        <w:t xml:space="preserve"> </w:t>
      </w:r>
      <w:proofErr w:type="spellStart"/>
      <w:r>
        <w:t>aplicabile</w:t>
      </w:r>
      <w:proofErr w:type="spellEnd"/>
      <w:r>
        <w:t>.</w:t>
      </w:r>
    </w:p>
    <w:p w14:paraId="5DE5E2FB" w14:textId="0BC0F842" w:rsidR="00A426BA" w:rsidRDefault="00A426BA" w:rsidP="00A426BA">
      <w:pPr>
        <w:jc w:val="both"/>
      </w:pPr>
      <w:r>
        <w:t xml:space="preserve">- </w:t>
      </w:r>
      <w:proofErr w:type="spellStart"/>
      <w:r>
        <w:t>Avertizorul</w:t>
      </w:r>
      <w:proofErr w:type="spellEnd"/>
      <w:r>
        <w:t xml:space="preserve"> </w:t>
      </w:r>
      <w:proofErr w:type="spellStart"/>
      <w:r>
        <w:t>în</w:t>
      </w:r>
      <w:proofErr w:type="spellEnd"/>
      <w:r>
        <w:t xml:space="preserve"> </w:t>
      </w:r>
      <w:proofErr w:type="spellStart"/>
      <w:r>
        <w:t>intcres</w:t>
      </w:r>
      <w:proofErr w:type="spellEnd"/>
      <w:r>
        <w:t xml:space="preserve"> public care </w:t>
      </w:r>
      <w:proofErr w:type="spellStart"/>
      <w:r>
        <w:t>d</w:t>
      </w:r>
      <w:r w:rsidR="00E369FF">
        <w:t>obâ</w:t>
      </w:r>
      <w:r>
        <w:t>ndește</w:t>
      </w:r>
      <w:proofErr w:type="spellEnd"/>
      <w:r>
        <w:t xml:space="preserve"> </w:t>
      </w:r>
      <w:proofErr w:type="spellStart"/>
      <w:r>
        <w:t>sau</w:t>
      </w:r>
      <w:proofErr w:type="spellEnd"/>
      <w:r>
        <w:t xml:space="preserve"> </w:t>
      </w:r>
      <w:proofErr w:type="spellStart"/>
      <w:r>
        <w:t>accesează</w:t>
      </w:r>
      <w:proofErr w:type="spellEnd"/>
      <w:r>
        <w:t xml:space="preserve"> date </w:t>
      </w:r>
      <w:proofErr w:type="spellStart"/>
      <w:r>
        <w:t>și</w:t>
      </w:r>
      <w:proofErr w:type="spellEnd"/>
      <w:r>
        <w:t xml:space="preserve"> </w:t>
      </w:r>
      <w:proofErr w:type="spellStart"/>
      <w:r>
        <w:t>informații</w:t>
      </w:r>
      <w:proofErr w:type="spellEnd"/>
      <w:r>
        <w:t xml:space="preserve"> de care are </w:t>
      </w:r>
      <w:proofErr w:type="spellStart"/>
      <w:r>
        <w:t>cunoștință</w:t>
      </w:r>
      <w:proofErr w:type="spellEnd"/>
      <w:r>
        <w:t xml:space="preserve"> </w:t>
      </w:r>
      <w:proofErr w:type="spellStart"/>
      <w:r w:rsidR="00E369FF">
        <w:t>î</w:t>
      </w:r>
      <w:r>
        <w:t>n</w:t>
      </w:r>
      <w:proofErr w:type="spellEnd"/>
      <w:r>
        <w:t xml:space="preserve"> </w:t>
      </w:r>
      <w:proofErr w:type="spellStart"/>
      <w:r>
        <w:t>virtutea</w:t>
      </w:r>
      <w:proofErr w:type="spellEnd"/>
      <w:r>
        <w:t xml:space="preserve"> </w:t>
      </w:r>
      <w:proofErr w:type="spellStart"/>
      <w:r>
        <w:t>atribu</w:t>
      </w:r>
      <w:r w:rsidR="00E369FF">
        <w:t>ț</w:t>
      </w:r>
      <w:r>
        <w:t>i</w:t>
      </w:r>
      <w:r w:rsidR="00E369FF">
        <w:t>i</w:t>
      </w:r>
      <w:r>
        <w:t>lor</w:t>
      </w:r>
      <w:proofErr w:type="spellEnd"/>
      <w:r>
        <w:t xml:space="preserve"> de </w:t>
      </w:r>
      <w:proofErr w:type="spellStart"/>
      <w:r>
        <w:t>se</w:t>
      </w:r>
      <w:r w:rsidR="00E369FF">
        <w:t>rviciu</w:t>
      </w:r>
      <w:proofErr w:type="spellEnd"/>
      <w:r w:rsidR="00E369FF">
        <w:t xml:space="preserve"> </w:t>
      </w:r>
      <w:proofErr w:type="spellStart"/>
      <w:r w:rsidR="00E369FF">
        <w:t>sau</w:t>
      </w:r>
      <w:proofErr w:type="spellEnd"/>
      <w:r w:rsidR="00E369FF">
        <w:t xml:space="preserve"> a </w:t>
      </w:r>
      <w:proofErr w:type="spellStart"/>
      <w:r w:rsidR="00E369FF">
        <w:t>raporturilor</w:t>
      </w:r>
      <w:proofErr w:type="spellEnd"/>
      <w:r w:rsidR="00E369FF">
        <w:t xml:space="preserve"> de </w:t>
      </w:r>
      <w:proofErr w:type="spellStart"/>
      <w:r w:rsidR="00E369FF">
        <w:t>mu</w:t>
      </w:r>
      <w:r>
        <w:t>nc</w:t>
      </w:r>
      <w:r w:rsidR="00E369FF">
        <w:t>ă</w:t>
      </w:r>
      <w:proofErr w:type="spellEnd"/>
      <w:r w:rsidR="00E369FF">
        <w:t xml:space="preserve"> nu </w:t>
      </w:r>
      <w:proofErr w:type="spellStart"/>
      <w:r w:rsidR="00E369FF">
        <w:t>ră</w:t>
      </w:r>
      <w:r>
        <w:t>spunde</w:t>
      </w:r>
      <w:proofErr w:type="spellEnd"/>
      <w:r>
        <w:t xml:space="preserve"> </w:t>
      </w:r>
      <w:proofErr w:type="spellStart"/>
      <w:r>
        <w:t>dac</w:t>
      </w:r>
      <w:r w:rsidR="00E369FF">
        <w:t>ă</w:t>
      </w:r>
      <w:proofErr w:type="spellEnd"/>
      <w:r w:rsidR="00E369FF">
        <w:t xml:space="preserve"> </w:t>
      </w:r>
      <w:proofErr w:type="spellStart"/>
      <w:r w:rsidR="00E369FF">
        <w:t>accesarea</w:t>
      </w:r>
      <w:proofErr w:type="spellEnd"/>
      <w:r w:rsidR="00E369FF">
        <w:t xml:space="preserve"> </w:t>
      </w:r>
      <w:proofErr w:type="spellStart"/>
      <w:r w:rsidR="00E369FF">
        <w:t>sau</w:t>
      </w:r>
      <w:proofErr w:type="spellEnd"/>
      <w:r w:rsidR="00E369FF">
        <w:t xml:space="preserve"> </w:t>
      </w:r>
      <w:proofErr w:type="spellStart"/>
      <w:r w:rsidR="00E369FF">
        <w:t>dobâ</w:t>
      </w:r>
      <w:r>
        <w:t>ndirea</w:t>
      </w:r>
      <w:proofErr w:type="spellEnd"/>
      <w:r>
        <w:t xml:space="preserve"> arc </w:t>
      </w:r>
      <w:proofErr w:type="spellStart"/>
      <w:r>
        <w:t>ca</w:t>
      </w:r>
      <w:proofErr w:type="spellEnd"/>
      <w:r>
        <w:t xml:space="preserve"> </w:t>
      </w:r>
      <w:proofErr w:type="spellStart"/>
      <w:r>
        <w:t>scop</w:t>
      </w:r>
      <w:proofErr w:type="spellEnd"/>
      <w:r>
        <w:t xml:space="preserve"> </w:t>
      </w:r>
      <w:proofErr w:type="spellStart"/>
      <w:r>
        <w:t>raportarea</w:t>
      </w:r>
      <w:proofErr w:type="spellEnd"/>
      <w:r>
        <w:t xml:space="preserve"> </w:t>
      </w:r>
      <w:proofErr w:type="spellStart"/>
      <w:r>
        <w:t>sau</w:t>
      </w:r>
      <w:proofErr w:type="spellEnd"/>
      <w:r>
        <w:t xml:space="preserve"> </w:t>
      </w:r>
      <w:proofErr w:type="spellStart"/>
      <w:r>
        <w:t>dezv</w:t>
      </w:r>
      <w:r w:rsidR="00E369FF">
        <w:t>ă</w:t>
      </w:r>
      <w:r>
        <w:t>luirea</w:t>
      </w:r>
      <w:proofErr w:type="spellEnd"/>
      <w:r>
        <w:t xml:space="preserve"> </w:t>
      </w:r>
      <w:proofErr w:type="spellStart"/>
      <w:r>
        <w:t>public</w:t>
      </w:r>
      <w:r w:rsidR="00E369FF">
        <w:t>ă</w:t>
      </w:r>
      <w:proofErr w:type="spellEnd"/>
      <w:r>
        <w:t xml:space="preserve"> a </w:t>
      </w:r>
      <w:proofErr w:type="spellStart"/>
      <w:r>
        <w:t>un</w:t>
      </w:r>
      <w:r w:rsidR="00E369FF">
        <w:t>e</w:t>
      </w:r>
      <w:r>
        <w:t>i</w:t>
      </w:r>
      <w:proofErr w:type="spellEnd"/>
      <w:r>
        <w:t xml:space="preserve"> </w:t>
      </w:r>
      <w:proofErr w:type="spellStart"/>
      <w:r w:rsidR="00E369FF">
        <w:t>î</w:t>
      </w:r>
      <w:r>
        <w:t>nc</w:t>
      </w:r>
      <w:r w:rsidR="00E369FF">
        <w:t>ă</w:t>
      </w:r>
      <w:r>
        <w:t>lc</w:t>
      </w:r>
      <w:r w:rsidR="00E369FF">
        <w:t>ă</w:t>
      </w:r>
      <w:r>
        <w:t>ri</w:t>
      </w:r>
      <w:proofErr w:type="spellEnd"/>
      <w:r>
        <w:t xml:space="preserve"> a </w:t>
      </w:r>
      <w:proofErr w:type="spellStart"/>
      <w:r>
        <w:t>legii</w:t>
      </w:r>
      <w:proofErr w:type="spellEnd"/>
      <w:r>
        <w:t>,</w:t>
      </w:r>
      <w:r w:rsidR="00E369FF">
        <w:t xml:space="preserve"> </w:t>
      </w:r>
      <w:proofErr w:type="spellStart"/>
      <w:r w:rsidR="00E369FF">
        <w:t>i</w:t>
      </w:r>
      <w:r>
        <w:t>ar</w:t>
      </w:r>
      <w:proofErr w:type="spellEnd"/>
      <w:r>
        <w:t xml:space="preserve"> </w:t>
      </w:r>
      <w:proofErr w:type="spellStart"/>
      <w:r>
        <w:t>raportarea</w:t>
      </w:r>
      <w:proofErr w:type="spellEnd"/>
      <w:r>
        <w:t xml:space="preserve"> </w:t>
      </w:r>
      <w:proofErr w:type="spellStart"/>
      <w:r>
        <w:t>sau</w:t>
      </w:r>
      <w:proofErr w:type="spellEnd"/>
      <w:r>
        <w:t xml:space="preserve"> </w:t>
      </w:r>
      <w:proofErr w:type="spellStart"/>
      <w:r>
        <w:t>divulgarea</w:t>
      </w:r>
      <w:proofErr w:type="spellEnd"/>
      <w:r>
        <w:t xml:space="preserve"> </w:t>
      </w:r>
      <w:proofErr w:type="spellStart"/>
      <w:r>
        <w:t>public</w:t>
      </w:r>
      <w:r w:rsidR="00E369FF">
        <w:t>ă</w:t>
      </w:r>
      <w:proofErr w:type="spellEnd"/>
      <w:r>
        <w:t xml:space="preserve"> s-a </w:t>
      </w:r>
      <w:proofErr w:type="spellStart"/>
      <w:r>
        <w:t>efectuat</w:t>
      </w:r>
      <w:proofErr w:type="spellEnd"/>
      <w:r>
        <w:t xml:space="preserve"> </w:t>
      </w:r>
      <w:proofErr w:type="spellStart"/>
      <w:r w:rsidR="00E369FF">
        <w:t>î</w:t>
      </w:r>
      <w:r>
        <w:t>n</w:t>
      </w:r>
      <w:proofErr w:type="spellEnd"/>
      <w:r>
        <w:t xml:space="preserve"> </w:t>
      </w:r>
      <w:proofErr w:type="spellStart"/>
      <w:r>
        <w:t>condi</w:t>
      </w:r>
      <w:r w:rsidR="00E369FF">
        <w:t>ț</w:t>
      </w:r>
      <w:r>
        <w:t>iile</w:t>
      </w:r>
      <w:proofErr w:type="spellEnd"/>
      <w:r>
        <w:t xml:space="preserve"> </w:t>
      </w:r>
      <w:proofErr w:type="spellStart"/>
      <w:r>
        <w:t>pr</w:t>
      </w:r>
      <w:r w:rsidR="00E369FF">
        <w:t>e</w:t>
      </w:r>
      <w:r>
        <w:t>zentei</w:t>
      </w:r>
      <w:proofErr w:type="spellEnd"/>
      <w:r>
        <w:t xml:space="preserve"> </w:t>
      </w:r>
      <w:proofErr w:type="spellStart"/>
      <w:r>
        <w:t>legi</w:t>
      </w:r>
      <w:proofErr w:type="spellEnd"/>
      <w:r>
        <w:t>.</w:t>
      </w:r>
    </w:p>
    <w:p w14:paraId="5741A960" w14:textId="2191DD18" w:rsidR="00A426BA" w:rsidRDefault="00E369FF" w:rsidP="00A426BA">
      <w:pPr>
        <w:jc w:val="both"/>
      </w:pPr>
      <w:r>
        <w:lastRenderedPageBreak/>
        <w:t>-</w:t>
      </w:r>
      <w:r>
        <w:tab/>
      </w:r>
      <w:proofErr w:type="spellStart"/>
      <w:r>
        <w:t>Ră</w:t>
      </w:r>
      <w:r w:rsidR="00A426BA">
        <w:t>spunderea</w:t>
      </w:r>
      <w:proofErr w:type="spellEnd"/>
      <w:r w:rsidR="00A426BA">
        <w:t xml:space="preserve"> </w:t>
      </w:r>
      <w:proofErr w:type="spellStart"/>
      <w:r w:rsidR="00A426BA">
        <w:t>avertizorilor</w:t>
      </w:r>
      <w:proofErr w:type="spellEnd"/>
      <w:r w:rsidR="009714AC">
        <w:t xml:space="preserve"> </w:t>
      </w:r>
      <w:r w:rsidR="009714AC">
        <w:rPr>
          <w:lang w:val="ro-RO"/>
        </w:rPr>
        <w:t>î</w:t>
      </w:r>
      <w:r w:rsidR="00A426BA">
        <w:t xml:space="preserve">n </w:t>
      </w:r>
      <w:proofErr w:type="spellStart"/>
      <w:r w:rsidR="00A426BA">
        <w:t>interes</w:t>
      </w:r>
      <w:proofErr w:type="spellEnd"/>
      <w:r w:rsidR="00A426BA">
        <w:t xml:space="preserve"> public </w:t>
      </w:r>
      <w:proofErr w:type="spellStart"/>
      <w:r w:rsidR="00A426BA">
        <w:t>pentr</w:t>
      </w:r>
      <w:r>
        <w:t>u</w:t>
      </w:r>
      <w:proofErr w:type="spellEnd"/>
      <w:r>
        <w:t xml:space="preserve"> </w:t>
      </w:r>
      <w:proofErr w:type="spellStart"/>
      <w:r>
        <w:t>acte</w:t>
      </w:r>
      <w:proofErr w:type="spellEnd"/>
      <w:r>
        <w:t xml:space="preserve"> </w:t>
      </w:r>
      <w:proofErr w:type="spellStart"/>
      <w:r>
        <w:t>sau</w:t>
      </w:r>
      <w:proofErr w:type="spellEnd"/>
      <w:r>
        <w:t xml:space="preserve"> </w:t>
      </w:r>
      <w:proofErr w:type="spellStart"/>
      <w:r>
        <w:t>omisiuni</w:t>
      </w:r>
      <w:proofErr w:type="spellEnd"/>
      <w:r>
        <w:t xml:space="preserve"> care nu au </w:t>
      </w:r>
      <w:proofErr w:type="spellStart"/>
      <w:r>
        <w:t>l</w:t>
      </w:r>
      <w:r w:rsidR="00A426BA">
        <w:t>egatur</w:t>
      </w:r>
      <w:r w:rsidR="009714AC">
        <w:t>ă</w:t>
      </w:r>
      <w:proofErr w:type="spellEnd"/>
      <w:r w:rsidR="00A426BA">
        <w:t xml:space="preserve"> cu </w:t>
      </w:r>
      <w:proofErr w:type="spellStart"/>
      <w:r w:rsidR="00A426BA">
        <w:t>r</w:t>
      </w:r>
      <w:r w:rsidR="009714AC">
        <w:t>aportarea</w:t>
      </w:r>
      <w:proofErr w:type="spellEnd"/>
      <w:r w:rsidR="009714AC">
        <w:t xml:space="preserve"> </w:t>
      </w:r>
      <w:proofErr w:type="spellStart"/>
      <w:r w:rsidR="009714AC">
        <w:t>sau</w:t>
      </w:r>
      <w:proofErr w:type="spellEnd"/>
      <w:r w:rsidR="009714AC">
        <w:t xml:space="preserve"> </w:t>
      </w:r>
      <w:proofErr w:type="spellStart"/>
      <w:r w:rsidR="009714AC">
        <w:t>divulgarea</w:t>
      </w:r>
      <w:proofErr w:type="spellEnd"/>
      <w:r w:rsidR="009714AC">
        <w:t xml:space="preserve"> </w:t>
      </w:r>
      <w:proofErr w:type="spellStart"/>
      <w:r w:rsidR="009714AC">
        <w:t>publică</w:t>
      </w:r>
      <w:proofErr w:type="spellEnd"/>
      <w:r w:rsidR="00A426BA">
        <w:t xml:space="preserve"> </w:t>
      </w:r>
      <w:proofErr w:type="spellStart"/>
      <w:r w:rsidR="00A426BA">
        <w:t>sau</w:t>
      </w:r>
      <w:proofErr w:type="spellEnd"/>
      <w:r w:rsidR="00A426BA">
        <w:t xml:space="preserve"> care nu </w:t>
      </w:r>
      <w:proofErr w:type="spellStart"/>
      <w:r w:rsidR="00A426BA">
        <w:t>sunt</w:t>
      </w:r>
      <w:proofErr w:type="spellEnd"/>
      <w:r w:rsidR="00A426BA">
        <w:t xml:space="preserve"> </w:t>
      </w:r>
      <w:proofErr w:type="spellStart"/>
      <w:r w:rsidR="00A426BA">
        <w:t>necesar</w:t>
      </w:r>
      <w:r>
        <w:t>e</w:t>
      </w:r>
      <w:proofErr w:type="spellEnd"/>
      <w:r w:rsidR="00A426BA">
        <w:t xml:space="preserve"> </w:t>
      </w:r>
      <w:proofErr w:type="spellStart"/>
      <w:r w:rsidR="00A426BA">
        <w:t>pentru</w:t>
      </w:r>
      <w:proofErr w:type="spellEnd"/>
      <w:r w:rsidR="00A426BA">
        <w:t xml:space="preserve"> </w:t>
      </w:r>
      <w:proofErr w:type="spellStart"/>
      <w:r w:rsidR="00A426BA">
        <w:t>dezv</w:t>
      </w:r>
      <w:r w:rsidR="009714AC">
        <w:t>ăluirea</w:t>
      </w:r>
      <w:proofErr w:type="spellEnd"/>
      <w:r w:rsidR="009714AC">
        <w:t xml:space="preserve"> </w:t>
      </w:r>
      <w:proofErr w:type="spellStart"/>
      <w:r w:rsidR="009714AC">
        <w:t>unei</w:t>
      </w:r>
      <w:proofErr w:type="spellEnd"/>
      <w:r w:rsidR="009714AC">
        <w:t xml:space="preserve"> </w:t>
      </w:r>
      <w:proofErr w:type="spellStart"/>
      <w:r w:rsidR="009714AC">
        <w:t>î</w:t>
      </w:r>
      <w:r w:rsidR="00A426BA">
        <w:t>nc</w:t>
      </w:r>
      <w:r w:rsidR="009714AC">
        <w:t>ă</w:t>
      </w:r>
      <w:r w:rsidR="00A426BA">
        <w:t>lc</w:t>
      </w:r>
      <w:r w:rsidR="009714AC">
        <w:t>ă</w:t>
      </w:r>
      <w:r w:rsidR="00A426BA">
        <w:t>ri</w:t>
      </w:r>
      <w:proofErr w:type="spellEnd"/>
      <w:r w:rsidR="00A426BA">
        <w:t xml:space="preserve"> a </w:t>
      </w:r>
      <w:proofErr w:type="spellStart"/>
      <w:r w:rsidR="00A426BA">
        <w:t>legii</w:t>
      </w:r>
      <w:proofErr w:type="spellEnd"/>
      <w:r w:rsidR="00A426BA">
        <w:t xml:space="preserve"> </w:t>
      </w:r>
      <w:proofErr w:type="spellStart"/>
      <w:proofErr w:type="gramStart"/>
      <w:r w:rsidR="00A426BA">
        <w:t>este</w:t>
      </w:r>
      <w:proofErr w:type="spellEnd"/>
      <w:proofErr w:type="gramEnd"/>
      <w:r w:rsidR="00A426BA">
        <w:t xml:space="preserve"> </w:t>
      </w:r>
      <w:proofErr w:type="spellStart"/>
      <w:r w:rsidR="00A426BA">
        <w:t>supus</w:t>
      </w:r>
      <w:r w:rsidR="009714AC">
        <w:t>ă</w:t>
      </w:r>
      <w:proofErr w:type="spellEnd"/>
      <w:r w:rsidR="009714AC">
        <w:t xml:space="preserve"> </w:t>
      </w:r>
      <w:proofErr w:type="spellStart"/>
      <w:r w:rsidR="009714AC">
        <w:t>dispoziț</w:t>
      </w:r>
      <w:r w:rsidR="00A426BA">
        <w:t>iilor</w:t>
      </w:r>
      <w:proofErr w:type="spellEnd"/>
      <w:r w:rsidR="00A426BA">
        <w:t xml:space="preserve"> de </w:t>
      </w:r>
      <w:proofErr w:type="spellStart"/>
      <w:r w:rsidR="00A426BA">
        <w:t>drept</w:t>
      </w:r>
      <w:proofErr w:type="spellEnd"/>
      <w:r w:rsidR="00A426BA">
        <w:t xml:space="preserve"> </w:t>
      </w:r>
      <w:proofErr w:type="spellStart"/>
      <w:r w:rsidR="00A426BA">
        <w:t>comun</w:t>
      </w:r>
      <w:proofErr w:type="spellEnd"/>
      <w:r w:rsidR="00A426BA">
        <w:t>.</w:t>
      </w:r>
    </w:p>
    <w:p w14:paraId="0D0B9AD3" w14:textId="4FC36A09" w:rsidR="00A426BA" w:rsidRDefault="009714AC" w:rsidP="00A426BA">
      <w:pPr>
        <w:jc w:val="both"/>
      </w:pPr>
      <w:r>
        <w:t>-</w:t>
      </w:r>
      <w:r>
        <w:tab/>
      </w:r>
      <w:proofErr w:type="spellStart"/>
      <w:r>
        <w:t>î</w:t>
      </w:r>
      <w:r w:rsidR="00A426BA">
        <w:t>n</w:t>
      </w:r>
      <w:proofErr w:type="spellEnd"/>
      <w:r w:rsidR="00A426BA">
        <w:t xml:space="preserve"> </w:t>
      </w:r>
      <w:proofErr w:type="spellStart"/>
      <w:r w:rsidR="00A426BA">
        <w:t>cadrul</w:t>
      </w:r>
      <w:proofErr w:type="spellEnd"/>
      <w:r w:rsidR="00A426BA">
        <w:t xml:space="preserve"> </w:t>
      </w:r>
      <w:proofErr w:type="spellStart"/>
      <w:r w:rsidR="00A426BA">
        <w:t>proced</w:t>
      </w:r>
      <w:r>
        <w:t>u</w:t>
      </w:r>
      <w:r w:rsidR="00A426BA">
        <w:t>rilor</w:t>
      </w:r>
      <w:proofErr w:type="spellEnd"/>
      <w:r w:rsidR="00A426BA">
        <w:t xml:space="preserve"> </w:t>
      </w:r>
      <w:proofErr w:type="spellStart"/>
      <w:r w:rsidR="00A426BA">
        <w:t>judiciare</w:t>
      </w:r>
      <w:proofErr w:type="spellEnd"/>
      <w:r w:rsidR="00A426BA">
        <w:t xml:space="preserve"> care </w:t>
      </w:r>
      <w:proofErr w:type="spellStart"/>
      <w:r w:rsidR="00A426BA">
        <w:t>vizeaz</w:t>
      </w:r>
      <w:r>
        <w:t>ă</w:t>
      </w:r>
      <w:proofErr w:type="spellEnd"/>
      <w:r w:rsidR="00A426BA">
        <w:t xml:space="preserve"> </w:t>
      </w:r>
      <w:proofErr w:type="spellStart"/>
      <w:r>
        <w:t>încă</w:t>
      </w:r>
      <w:r w:rsidR="00A426BA">
        <w:t>lc</w:t>
      </w:r>
      <w:r>
        <w:t>ări</w:t>
      </w:r>
      <w:proofErr w:type="spellEnd"/>
      <w:r>
        <w:t xml:space="preserve"> </w:t>
      </w:r>
      <w:proofErr w:type="spellStart"/>
      <w:r>
        <w:t>precum</w:t>
      </w:r>
      <w:proofErr w:type="spellEnd"/>
      <w:r>
        <w:t xml:space="preserve"> </w:t>
      </w:r>
      <w:proofErr w:type="spellStart"/>
      <w:r>
        <w:t>î</w:t>
      </w:r>
      <w:r w:rsidR="00A426BA">
        <w:t>nc</w:t>
      </w:r>
      <w:r>
        <w:t>ă</w:t>
      </w:r>
      <w:r w:rsidR="00A426BA">
        <w:t>lcarea</w:t>
      </w:r>
      <w:proofErr w:type="spellEnd"/>
      <w:r w:rsidR="00A426BA">
        <w:t xml:space="preserve"> </w:t>
      </w:r>
      <w:proofErr w:type="spellStart"/>
      <w:r w:rsidR="00A426BA">
        <w:t>dreptului</w:t>
      </w:r>
      <w:proofErr w:type="spellEnd"/>
      <w:r w:rsidR="00A426BA">
        <w:t xml:space="preserve"> la imagine, </w:t>
      </w:r>
      <w:proofErr w:type="spellStart"/>
      <w:r>
        <w:t>î</w:t>
      </w:r>
      <w:r w:rsidR="00A426BA">
        <w:t>nc</w:t>
      </w:r>
      <w:r>
        <w:t>ă</w:t>
      </w:r>
      <w:r w:rsidR="00A426BA">
        <w:t>lcarea</w:t>
      </w:r>
      <w:proofErr w:type="spellEnd"/>
      <w:r w:rsidR="00A426BA">
        <w:t xml:space="preserve"> </w:t>
      </w:r>
      <w:proofErr w:type="spellStart"/>
      <w:r w:rsidR="00A426BA">
        <w:t>drepturilor</w:t>
      </w:r>
      <w:proofErr w:type="spellEnd"/>
      <w:r w:rsidR="00A426BA">
        <w:t xml:space="preserve"> de </w:t>
      </w:r>
      <w:proofErr w:type="spellStart"/>
      <w:r w:rsidR="00A426BA">
        <w:t>autor</w:t>
      </w:r>
      <w:proofErr w:type="spellEnd"/>
      <w:r w:rsidR="00A426BA">
        <w:t xml:space="preserve">, </w:t>
      </w:r>
      <w:proofErr w:type="spellStart"/>
      <w:r>
        <w:t>încă</w:t>
      </w:r>
      <w:r w:rsidR="00A426BA">
        <w:t>lcarea</w:t>
      </w:r>
      <w:proofErr w:type="spellEnd"/>
      <w:r w:rsidR="00A426BA">
        <w:t xml:space="preserve"> </w:t>
      </w:r>
      <w:proofErr w:type="spellStart"/>
      <w:r w:rsidR="00A426BA">
        <w:t>secretului</w:t>
      </w:r>
      <w:proofErr w:type="spellEnd"/>
      <w:r w:rsidR="00A426BA">
        <w:t xml:space="preserve"> </w:t>
      </w:r>
      <w:proofErr w:type="spellStart"/>
      <w:r w:rsidR="00A426BA">
        <w:t>profesional</w:t>
      </w:r>
      <w:proofErr w:type="spellEnd"/>
      <w:r w:rsidR="00A426BA">
        <w:t xml:space="preserve">, </w:t>
      </w:r>
      <w:proofErr w:type="spellStart"/>
      <w:r>
        <w:t>î</w:t>
      </w:r>
      <w:r w:rsidR="00A426BA">
        <w:t>nc</w:t>
      </w:r>
      <w:r>
        <w:t>ă</w:t>
      </w:r>
      <w:r w:rsidR="00A426BA">
        <w:t>lcarea</w:t>
      </w:r>
      <w:proofErr w:type="spellEnd"/>
      <w:r w:rsidR="00A426BA">
        <w:t xml:space="preserve"> </w:t>
      </w:r>
      <w:proofErr w:type="spellStart"/>
      <w:r w:rsidR="00A426BA">
        <w:t>normelor</w:t>
      </w:r>
      <w:proofErr w:type="spellEnd"/>
      <w:r w:rsidR="00A426BA">
        <w:t xml:space="preserve"> de </w:t>
      </w:r>
      <w:proofErr w:type="spellStart"/>
      <w:r w:rsidR="00A426BA">
        <w:t>protec</w:t>
      </w:r>
      <w:r>
        <w:t>ț</w:t>
      </w:r>
      <w:r w:rsidR="00A426BA">
        <w:t>ie</w:t>
      </w:r>
      <w:proofErr w:type="spellEnd"/>
      <w:r w:rsidR="00A426BA">
        <w:t xml:space="preserve"> a </w:t>
      </w:r>
      <w:proofErr w:type="spellStart"/>
      <w:r w:rsidR="00A426BA">
        <w:t>datelor</w:t>
      </w:r>
      <w:proofErr w:type="spellEnd"/>
      <w:r w:rsidR="00A426BA">
        <w:t xml:space="preserve">, </w:t>
      </w:r>
      <w:proofErr w:type="spellStart"/>
      <w:r w:rsidR="00A426BA">
        <w:t>divulgarea</w:t>
      </w:r>
      <w:proofErr w:type="spellEnd"/>
      <w:r w:rsidR="00A426BA">
        <w:t xml:space="preserve"> </w:t>
      </w:r>
      <w:proofErr w:type="spellStart"/>
      <w:r w:rsidR="00A426BA">
        <w:t>secretelor</w:t>
      </w:r>
      <w:proofErr w:type="spellEnd"/>
      <w:r w:rsidR="00A426BA">
        <w:t xml:space="preserve"> </w:t>
      </w:r>
      <w:proofErr w:type="spellStart"/>
      <w:r w:rsidR="00A426BA">
        <w:t>comerciale</w:t>
      </w:r>
      <w:proofErr w:type="spellEnd"/>
      <w:r w:rsidR="00A426BA">
        <w:t xml:space="preserve"> </w:t>
      </w:r>
      <w:proofErr w:type="spellStart"/>
      <w:r w:rsidR="00A426BA">
        <w:t>sau</w:t>
      </w:r>
      <w:proofErr w:type="spellEnd"/>
      <w:r w:rsidR="00A426BA">
        <w:t xml:space="preserve"> </w:t>
      </w:r>
      <w:proofErr w:type="spellStart"/>
      <w:r w:rsidR="00A426BA">
        <w:t>ac</w:t>
      </w:r>
      <w:r>
        <w:t>țunile</w:t>
      </w:r>
      <w:proofErr w:type="spellEnd"/>
      <w:r>
        <w:t xml:space="preserve"> </w:t>
      </w:r>
      <w:proofErr w:type="spellStart"/>
      <w:r w:rsidR="00E369FF">
        <w:t>î</w:t>
      </w:r>
      <w:r w:rsidR="00A426BA">
        <w:t>n</w:t>
      </w:r>
      <w:proofErr w:type="spellEnd"/>
      <w:r w:rsidR="00A426BA">
        <w:t xml:space="preserve"> </w:t>
      </w:r>
      <w:proofErr w:type="spellStart"/>
      <w:r w:rsidR="00A426BA">
        <w:t>desp</w:t>
      </w:r>
      <w:r>
        <w:t>ă</w:t>
      </w:r>
      <w:r w:rsidR="00A426BA">
        <w:t>gubire</w:t>
      </w:r>
      <w:proofErr w:type="spellEnd"/>
      <w:r w:rsidR="00A426BA">
        <w:t xml:space="preserve">, nu se </w:t>
      </w:r>
      <w:proofErr w:type="spellStart"/>
      <w:r w:rsidR="00A426BA">
        <w:t>p</w:t>
      </w:r>
      <w:r>
        <w:t>o</w:t>
      </w:r>
      <w:r w:rsidR="00A426BA">
        <w:t>ate</w:t>
      </w:r>
      <w:proofErr w:type="spellEnd"/>
      <w:r w:rsidR="00A426BA">
        <w:t xml:space="preserve"> </w:t>
      </w:r>
      <w:proofErr w:type="spellStart"/>
      <w:r w:rsidR="00A426BA">
        <w:t>anga</w:t>
      </w:r>
      <w:r w:rsidR="00E369FF">
        <w:t>j</w:t>
      </w:r>
      <w:bookmarkStart w:id="0" w:name="_GoBack"/>
      <w:bookmarkEnd w:id="0"/>
      <w:r w:rsidR="00A426BA">
        <w:t>a</w:t>
      </w:r>
      <w:proofErr w:type="spellEnd"/>
      <w:r w:rsidR="00A426BA">
        <w:t xml:space="preserve"> </w:t>
      </w:r>
      <w:proofErr w:type="spellStart"/>
      <w:r w:rsidR="00A426BA">
        <w:t>r</w:t>
      </w:r>
      <w:r>
        <w:t>ă</w:t>
      </w:r>
      <w:r w:rsidR="00A426BA">
        <w:t>spunderea</w:t>
      </w:r>
      <w:proofErr w:type="spellEnd"/>
      <w:r w:rsidR="00A426BA">
        <w:t xml:space="preserve"> </w:t>
      </w:r>
      <w:proofErr w:type="spellStart"/>
      <w:r w:rsidR="00A426BA">
        <w:t>persoanelor</w:t>
      </w:r>
      <w:proofErr w:type="spellEnd"/>
      <w:r w:rsidR="00A426BA">
        <w:t xml:space="preserve"> </w:t>
      </w:r>
      <w:proofErr w:type="spellStart"/>
      <w:r w:rsidR="00A426BA">
        <w:t>prev</w:t>
      </w:r>
      <w:r>
        <w:t>ă</w:t>
      </w:r>
      <w:r w:rsidR="00A426BA">
        <w:t>zute</w:t>
      </w:r>
      <w:proofErr w:type="spellEnd"/>
      <w:r w:rsidR="00A426BA">
        <w:t xml:space="preserve"> la art. </w:t>
      </w:r>
      <w:proofErr w:type="gramStart"/>
      <w:r w:rsidR="00A426BA">
        <w:t xml:space="preserve">2 </w:t>
      </w:r>
      <w:proofErr w:type="spellStart"/>
      <w:r>
        <w:t>ș</w:t>
      </w:r>
      <w:r w:rsidR="00A426BA">
        <w:t>i</w:t>
      </w:r>
      <w:proofErr w:type="spellEnd"/>
      <w:r w:rsidR="00A426BA">
        <w:t xml:space="preserve"> art.</w:t>
      </w:r>
      <w:proofErr w:type="gramEnd"/>
      <w:r w:rsidR="00A426BA">
        <w:t xml:space="preserve"> </w:t>
      </w:r>
      <w:proofErr w:type="gramStart"/>
      <w:r w:rsidR="00A426BA">
        <w:t xml:space="preserve">20 </w:t>
      </w:r>
      <w:proofErr w:type="spellStart"/>
      <w:r w:rsidR="00A426BA">
        <w:t>alin</w:t>
      </w:r>
      <w:proofErr w:type="spellEnd"/>
      <w:r w:rsidR="00A426BA">
        <w:t>.</w:t>
      </w:r>
      <w:proofErr w:type="gramEnd"/>
      <w:r w:rsidR="00A426BA">
        <w:t xml:space="preserve"> (3) </w:t>
      </w:r>
      <w:proofErr w:type="spellStart"/>
      <w:r w:rsidR="00A426BA">
        <w:t>ca</w:t>
      </w:r>
      <w:proofErr w:type="spellEnd"/>
      <w:r w:rsidR="00A426BA">
        <w:t xml:space="preserve"> </w:t>
      </w:r>
      <w:proofErr w:type="spellStart"/>
      <w:r w:rsidR="00A426BA">
        <w:t>urmare</w:t>
      </w:r>
      <w:proofErr w:type="spellEnd"/>
      <w:r w:rsidR="00A426BA">
        <w:t xml:space="preserve"> a </w:t>
      </w:r>
      <w:proofErr w:type="spellStart"/>
      <w:r w:rsidR="00A426BA">
        <w:t>raport</w:t>
      </w:r>
      <w:r>
        <w:t>ă</w:t>
      </w:r>
      <w:r w:rsidR="00A426BA">
        <w:t>rilor</w:t>
      </w:r>
      <w:proofErr w:type="spellEnd"/>
      <w:r w:rsidR="00A426BA">
        <w:t xml:space="preserve"> </w:t>
      </w:r>
      <w:proofErr w:type="spellStart"/>
      <w:r w:rsidR="00A426BA">
        <w:t>sau</w:t>
      </w:r>
      <w:proofErr w:type="spellEnd"/>
      <w:r w:rsidR="00A426BA">
        <w:t xml:space="preserve"> a </w:t>
      </w:r>
      <w:proofErr w:type="spellStart"/>
      <w:r w:rsidR="00A426BA">
        <w:t>divulg</w:t>
      </w:r>
      <w:r>
        <w:t>ă</w:t>
      </w:r>
      <w:r w:rsidR="00A426BA">
        <w:t>rilor</w:t>
      </w:r>
      <w:proofErr w:type="spellEnd"/>
      <w:r w:rsidR="00A426BA">
        <w:t xml:space="preserve"> </w:t>
      </w:r>
      <w:proofErr w:type="spellStart"/>
      <w:r w:rsidR="00A426BA">
        <w:t>publice</w:t>
      </w:r>
      <w:proofErr w:type="spellEnd"/>
      <w:r w:rsidR="00A426BA">
        <w:t xml:space="preserve"> </w:t>
      </w:r>
      <w:proofErr w:type="spellStart"/>
      <w:r w:rsidR="00A426BA">
        <w:t>efectuate</w:t>
      </w:r>
      <w:proofErr w:type="spellEnd"/>
      <w:r w:rsidR="00A426BA">
        <w:t xml:space="preserve"> </w:t>
      </w:r>
      <w:proofErr w:type="spellStart"/>
      <w:r>
        <w:t>î</w:t>
      </w:r>
      <w:r w:rsidR="00A426BA">
        <w:t>n</w:t>
      </w:r>
      <w:proofErr w:type="spellEnd"/>
      <w:r w:rsidR="00A426BA">
        <w:t xml:space="preserve"> </w:t>
      </w:r>
      <w:proofErr w:type="spellStart"/>
      <w:r w:rsidR="00A426BA">
        <w:t>condi</w:t>
      </w:r>
      <w:r>
        <w:t>ț</w:t>
      </w:r>
      <w:r w:rsidR="00A426BA">
        <w:t>iile</w:t>
      </w:r>
      <w:proofErr w:type="spellEnd"/>
      <w:r w:rsidR="00A426BA">
        <w:t xml:space="preserve"> </w:t>
      </w:r>
      <w:proofErr w:type="spellStart"/>
      <w:r w:rsidR="00A426BA">
        <w:t>prezentei</w:t>
      </w:r>
      <w:proofErr w:type="spellEnd"/>
      <w:r w:rsidR="00A426BA">
        <w:t xml:space="preserve"> </w:t>
      </w:r>
      <w:proofErr w:type="spellStart"/>
      <w:r w:rsidR="00A426BA">
        <w:t>legi</w:t>
      </w:r>
      <w:proofErr w:type="spellEnd"/>
      <w:r w:rsidR="00A426BA">
        <w:t xml:space="preserve">. </w:t>
      </w:r>
      <w:proofErr w:type="spellStart"/>
      <w:proofErr w:type="gramStart"/>
      <w:r w:rsidR="00A426BA">
        <w:t>Persoanele</w:t>
      </w:r>
      <w:proofErr w:type="spellEnd"/>
      <w:r w:rsidR="00A426BA">
        <w:t xml:space="preserve"> </w:t>
      </w:r>
      <w:proofErr w:type="spellStart"/>
      <w:r w:rsidR="00A426BA">
        <w:t>prev</w:t>
      </w:r>
      <w:r>
        <w:t>ă</w:t>
      </w:r>
      <w:r w:rsidR="00A426BA">
        <w:t>zute</w:t>
      </w:r>
      <w:proofErr w:type="spellEnd"/>
      <w:r w:rsidR="00A426BA">
        <w:t xml:space="preserve"> la art.</w:t>
      </w:r>
      <w:proofErr w:type="gramEnd"/>
      <w:r w:rsidR="00A426BA">
        <w:t xml:space="preserve"> </w:t>
      </w:r>
      <w:proofErr w:type="gramStart"/>
      <w:r w:rsidR="00A426BA">
        <w:t xml:space="preserve">2 </w:t>
      </w:r>
      <w:proofErr w:type="spellStart"/>
      <w:r>
        <w:t>ș</w:t>
      </w:r>
      <w:r w:rsidR="00A426BA">
        <w:t>i</w:t>
      </w:r>
      <w:proofErr w:type="spellEnd"/>
      <w:r w:rsidR="00A426BA">
        <w:t xml:space="preserve"> art.</w:t>
      </w:r>
      <w:proofErr w:type="gramEnd"/>
      <w:r w:rsidR="00A426BA">
        <w:t xml:space="preserve"> </w:t>
      </w:r>
      <w:proofErr w:type="gramStart"/>
      <w:r w:rsidR="00A426BA">
        <w:t xml:space="preserve">20 </w:t>
      </w:r>
      <w:proofErr w:type="spellStart"/>
      <w:r w:rsidR="00A426BA">
        <w:t>alin</w:t>
      </w:r>
      <w:proofErr w:type="spellEnd"/>
      <w:r w:rsidR="00A426BA">
        <w:t>.</w:t>
      </w:r>
      <w:proofErr w:type="gramEnd"/>
      <w:r w:rsidR="00A426BA">
        <w:t xml:space="preserve"> (3) au </w:t>
      </w:r>
      <w:proofErr w:type="spellStart"/>
      <w:r w:rsidR="00A426BA">
        <w:t>dreptul</w:t>
      </w:r>
      <w:proofErr w:type="spellEnd"/>
      <w:r w:rsidR="00A426BA">
        <w:t xml:space="preserve"> </w:t>
      </w:r>
      <w:proofErr w:type="spellStart"/>
      <w:r w:rsidR="00A426BA">
        <w:t>s</w:t>
      </w:r>
      <w:r>
        <w:t>ă</w:t>
      </w:r>
      <w:proofErr w:type="spellEnd"/>
      <w:r w:rsidR="00A426BA">
        <w:t xml:space="preserve"> </w:t>
      </w:r>
      <w:proofErr w:type="spellStart"/>
      <w:r w:rsidR="00A426BA">
        <w:t>invoce</w:t>
      </w:r>
      <w:proofErr w:type="spellEnd"/>
      <w:r w:rsidR="00A426BA">
        <w:t xml:space="preserve"> </w:t>
      </w:r>
      <w:proofErr w:type="spellStart"/>
      <w:r w:rsidR="00A426BA">
        <w:t>respectiva</w:t>
      </w:r>
      <w:proofErr w:type="spellEnd"/>
      <w:r w:rsidR="00A426BA">
        <w:t xml:space="preserve"> </w:t>
      </w:r>
      <w:proofErr w:type="spellStart"/>
      <w:r w:rsidR="00A426BA">
        <w:t>raportare</w:t>
      </w:r>
      <w:proofErr w:type="spellEnd"/>
      <w:r w:rsidR="00A426BA">
        <w:t xml:space="preserve"> </w:t>
      </w:r>
      <w:proofErr w:type="spellStart"/>
      <w:r w:rsidR="00A426BA">
        <w:t>sau</w:t>
      </w:r>
      <w:proofErr w:type="spellEnd"/>
      <w:r w:rsidR="00A426BA">
        <w:t xml:space="preserve"> </w:t>
      </w:r>
      <w:proofErr w:type="spellStart"/>
      <w:r w:rsidR="00A426BA">
        <w:t>divulgare</w:t>
      </w:r>
      <w:proofErr w:type="spellEnd"/>
      <w:r w:rsidR="00A426BA">
        <w:t xml:space="preserve"> </w:t>
      </w:r>
      <w:proofErr w:type="spellStart"/>
      <w:r w:rsidR="00A426BA">
        <w:t>public</w:t>
      </w:r>
      <w:r>
        <w:t>ă</w:t>
      </w:r>
      <w:proofErr w:type="spellEnd"/>
      <w:r w:rsidR="00A426BA">
        <w:t xml:space="preserve"> </w:t>
      </w:r>
      <w:proofErr w:type="spellStart"/>
      <w:r w:rsidR="00A426BA">
        <w:t>pentru</w:t>
      </w:r>
      <w:proofErr w:type="spellEnd"/>
      <w:r w:rsidR="00A426BA">
        <w:t xml:space="preserve"> a </w:t>
      </w:r>
      <w:proofErr w:type="spellStart"/>
      <w:r w:rsidR="00A426BA">
        <w:t>urm</w:t>
      </w:r>
      <w:r>
        <w:t>ă</w:t>
      </w:r>
      <w:r w:rsidR="00A426BA">
        <w:t>ri</w:t>
      </w:r>
      <w:proofErr w:type="spellEnd"/>
      <w:r w:rsidR="00A426BA">
        <w:t xml:space="preserve"> </w:t>
      </w:r>
      <w:proofErr w:type="spellStart"/>
      <w:r>
        <w:t>î</w:t>
      </w:r>
      <w:r w:rsidR="00A426BA">
        <w:t>nchiderea</w:t>
      </w:r>
      <w:proofErr w:type="spellEnd"/>
      <w:r w:rsidR="00A426BA">
        <w:t xml:space="preserve"> </w:t>
      </w:r>
      <w:proofErr w:type="spellStart"/>
      <w:r w:rsidR="00A426BA">
        <w:t>cauzei</w:t>
      </w:r>
      <w:proofErr w:type="spellEnd"/>
      <w:r w:rsidR="00A426BA">
        <w:t xml:space="preserve">, cu </w:t>
      </w:r>
      <w:proofErr w:type="spellStart"/>
      <w:r w:rsidR="00A426BA">
        <w:t>condi</w:t>
      </w:r>
      <w:r>
        <w:t>ț</w:t>
      </w:r>
      <w:r w:rsidR="00A426BA">
        <w:t>ia</w:t>
      </w:r>
      <w:proofErr w:type="spellEnd"/>
      <w:r w:rsidR="00A426BA">
        <w:t xml:space="preserve"> </w:t>
      </w:r>
      <w:proofErr w:type="spellStart"/>
      <w:r w:rsidR="00A426BA">
        <w:t>s</w:t>
      </w:r>
      <w:r>
        <w:t>ă</w:t>
      </w:r>
      <w:proofErr w:type="spellEnd"/>
      <w:r w:rsidR="00A426BA">
        <w:t xml:space="preserve"> fi </w:t>
      </w:r>
      <w:proofErr w:type="spellStart"/>
      <w:r w:rsidR="00A426BA">
        <w:t>avut</w:t>
      </w:r>
      <w:proofErr w:type="spellEnd"/>
      <w:r w:rsidR="00A426BA">
        <w:t xml:space="preserve"> motive </w:t>
      </w:r>
      <w:proofErr w:type="spellStart"/>
      <w:r>
        <w:t>î</w:t>
      </w:r>
      <w:r w:rsidR="00A426BA">
        <w:t>ntemeiate</w:t>
      </w:r>
      <w:proofErr w:type="spellEnd"/>
      <w:r w:rsidR="00A426BA">
        <w:t xml:space="preserve"> </w:t>
      </w:r>
      <w:proofErr w:type="spellStart"/>
      <w:r w:rsidR="00A426BA">
        <w:t>s</w:t>
      </w:r>
      <w:r>
        <w:t>ă</w:t>
      </w:r>
      <w:proofErr w:type="spellEnd"/>
      <w:r w:rsidR="00A426BA">
        <w:t xml:space="preserve"> </w:t>
      </w:r>
      <w:proofErr w:type="spellStart"/>
      <w:r w:rsidR="00A426BA">
        <w:t>considere</w:t>
      </w:r>
      <w:proofErr w:type="spellEnd"/>
      <w:r w:rsidR="00A426BA">
        <w:t xml:space="preserve"> </w:t>
      </w:r>
      <w:proofErr w:type="spellStart"/>
      <w:r w:rsidR="00A426BA">
        <w:t>c</w:t>
      </w:r>
      <w:r>
        <w:t>ă</w:t>
      </w:r>
      <w:proofErr w:type="spellEnd"/>
      <w:r w:rsidR="00A426BA">
        <w:t xml:space="preserve"> </w:t>
      </w:r>
      <w:proofErr w:type="spellStart"/>
      <w:r w:rsidR="00A426BA">
        <w:t>raportarea</w:t>
      </w:r>
      <w:proofErr w:type="spellEnd"/>
      <w:r w:rsidR="00A426BA">
        <w:t xml:space="preserve"> </w:t>
      </w:r>
      <w:proofErr w:type="spellStart"/>
      <w:r w:rsidR="00A426BA">
        <w:t>sau</w:t>
      </w:r>
      <w:proofErr w:type="spellEnd"/>
      <w:r w:rsidR="00A426BA">
        <w:t xml:space="preserve"> </w:t>
      </w:r>
      <w:proofErr w:type="spellStart"/>
      <w:r w:rsidR="00A426BA">
        <w:t>divulgarea</w:t>
      </w:r>
      <w:proofErr w:type="spellEnd"/>
      <w:r w:rsidR="00A426BA">
        <w:t xml:space="preserve"> </w:t>
      </w:r>
      <w:proofErr w:type="spellStart"/>
      <w:r w:rsidR="00A426BA">
        <w:t>public</w:t>
      </w:r>
      <w:r>
        <w:t>ă</w:t>
      </w:r>
      <w:proofErr w:type="spellEnd"/>
      <w:r w:rsidR="00A426BA">
        <w:t xml:space="preserve"> a </w:t>
      </w:r>
      <w:proofErr w:type="spellStart"/>
      <w:r w:rsidR="00A426BA">
        <w:t>f</w:t>
      </w:r>
      <w:r>
        <w:t>ost</w:t>
      </w:r>
      <w:proofErr w:type="spellEnd"/>
      <w:r>
        <w:t xml:space="preserve"> </w:t>
      </w:r>
      <w:proofErr w:type="spellStart"/>
      <w:r>
        <w:t>necesară</w:t>
      </w:r>
      <w:proofErr w:type="spellEnd"/>
      <w:r w:rsidR="00A426BA">
        <w:t xml:space="preserve"> </w:t>
      </w:r>
      <w:proofErr w:type="spellStart"/>
      <w:r w:rsidR="00A426BA">
        <w:t>pentru</w:t>
      </w:r>
      <w:proofErr w:type="spellEnd"/>
      <w:r w:rsidR="00A426BA">
        <w:t xml:space="preserve"> </w:t>
      </w:r>
      <w:proofErr w:type="spellStart"/>
      <w:r w:rsidR="00A426BA">
        <w:t>dezv</w:t>
      </w:r>
      <w:r>
        <w:t>ă</w:t>
      </w:r>
      <w:r w:rsidR="00A426BA">
        <w:t>luirea</w:t>
      </w:r>
      <w:proofErr w:type="spellEnd"/>
      <w:r w:rsidR="00A426BA">
        <w:t xml:space="preserve"> </w:t>
      </w:r>
      <w:proofErr w:type="spellStart"/>
      <w:r w:rsidR="00A426BA">
        <w:t>unei</w:t>
      </w:r>
      <w:proofErr w:type="spellEnd"/>
      <w:r w:rsidR="00A426BA">
        <w:t xml:space="preserve"> </w:t>
      </w:r>
      <w:proofErr w:type="spellStart"/>
      <w:r>
        <w:t>î</w:t>
      </w:r>
      <w:r w:rsidR="00A426BA">
        <w:t>nc</w:t>
      </w:r>
      <w:r>
        <w:t>ă</w:t>
      </w:r>
      <w:r w:rsidR="00A426BA">
        <w:t>lc</w:t>
      </w:r>
      <w:r>
        <w:t>ări</w:t>
      </w:r>
      <w:proofErr w:type="spellEnd"/>
      <w:r>
        <w:t xml:space="preserve"> a </w:t>
      </w:r>
      <w:proofErr w:type="spellStart"/>
      <w:r>
        <w:t>legii</w:t>
      </w:r>
      <w:proofErr w:type="spellEnd"/>
      <w:r>
        <w:t xml:space="preserve">, </w:t>
      </w:r>
      <w:proofErr w:type="spellStart"/>
      <w:r>
        <w:t>î</w:t>
      </w:r>
      <w:r w:rsidR="00A426BA">
        <w:t>n</w:t>
      </w:r>
      <w:proofErr w:type="spellEnd"/>
      <w:r w:rsidR="00A426BA">
        <w:t xml:space="preserve"> </w:t>
      </w:r>
      <w:proofErr w:type="spellStart"/>
      <w:r w:rsidR="00A426BA">
        <w:t>temeiul</w:t>
      </w:r>
      <w:proofErr w:type="spellEnd"/>
      <w:r w:rsidR="00A426BA">
        <w:t xml:space="preserve"> </w:t>
      </w:r>
      <w:proofErr w:type="spellStart"/>
      <w:r w:rsidR="00A426BA">
        <w:t>prezentei</w:t>
      </w:r>
      <w:proofErr w:type="spellEnd"/>
      <w:r w:rsidR="00A426BA">
        <w:t xml:space="preserve"> </w:t>
      </w:r>
      <w:proofErr w:type="spellStart"/>
      <w:r w:rsidR="00A426BA">
        <w:t>legi</w:t>
      </w:r>
      <w:proofErr w:type="spellEnd"/>
      <w:r w:rsidR="00A426BA">
        <w:t>.</w:t>
      </w:r>
    </w:p>
    <w:p w14:paraId="113F470E" w14:textId="52CC0854" w:rsidR="00A426BA" w:rsidRDefault="009714AC" w:rsidP="00A426BA">
      <w:pPr>
        <w:jc w:val="both"/>
      </w:pPr>
      <w:r>
        <w:t>-</w:t>
      </w:r>
      <w:r>
        <w:tab/>
      </w:r>
      <w:proofErr w:type="spellStart"/>
      <w:r>
        <w:t>î</w:t>
      </w:r>
      <w:r w:rsidR="00A426BA">
        <w:t>n</w:t>
      </w:r>
      <w:proofErr w:type="spellEnd"/>
      <w:r w:rsidR="00A426BA">
        <w:t xml:space="preserve"> </w:t>
      </w:r>
      <w:proofErr w:type="spellStart"/>
      <w:r w:rsidR="00A426BA">
        <w:t>cazul</w:t>
      </w:r>
      <w:proofErr w:type="spellEnd"/>
      <w:r w:rsidR="00A426BA">
        <w:t xml:space="preserve"> </w:t>
      </w:r>
      <w:proofErr w:type="spellStart"/>
      <w:r>
        <w:t>î</w:t>
      </w:r>
      <w:r w:rsidR="00A426BA">
        <w:t>n</w:t>
      </w:r>
      <w:proofErr w:type="spellEnd"/>
      <w:r w:rsidR="00A426BA">
        <w:t xml:space="preserve"> care o </w:t>
      </w:r>
      <w:proofErr w:type="spellStart"/>
      <w:r w:rsidR="00A426BA">
        <w:t>persoan</w:t>
      </w:r>
      <w:r>
        <w:t>ă</w:t>
      </w:r>
      <w:proofErr w:type="spellEnd"/>
      <w:r w:rsidR="00A426BA">
        <w:t xml:space="preserve"> </w:t>
      </w:r>
      <w:proofErr w:type="spellStart"/>
      <w:r w:rsidR="00A426BA">
        <w:t>raporteaz</w:t>
      </w:r>
      <w:r>
        <w:t>ă</w:t>
      </w:r>
      <w:proofErr w:type="spellEnd"/>
      <w:r w:rsidR="00A426BA">
        <w:t xml:space="preserve"> </w:t>
      </w:r>
      <w:proofErr w:type="spellStart"/>
      <w:r w:rsidR="00A426BA">
        <w:t>sau</w:t>
      </w:r>
      <w:proofErr w:type="spellEnd"/>
      <w:r w:rsidR="00A426BA">
        <w:t xml:space="preserve"> </w:t>
      </w:r>
      <w:proofErr w:type="spellStart"/>
      <w:r w:rsidR="00A426BA">
        <w:t>divulg</w:t>
      </w:r>
      <w:r>
        <w:t>ă</w:t>
      </w:r>
      <w:proofErr w:type="spellEnd"/>
      <w:r>
        <w:t xml:space="preserve"> public </w:t>
      </w:r>
      <w:proofErr w:type="spellStart"/>
      <w:r>
        <w:t>informaț</w:t>
      </w:r>
      <w:r w:rsidR="00A426BA">
        <w:t>ii</w:t>
      </w:r>
      <w:proofErr w:type="spellEnd"/>
      <w:r w:rsidR="00A426BA">
        <w:t xml:space="preserve"> </w:t>
      </w:r>
      <w:proofErr w:type="spellStart"/>
      <w:r w:rsidR="00A426BA">
        <w:t>referitoare</w:t>
      </w:r>
      <w:proofErr w:type="spellEnd"/>
      <w:r w:rsidR="00A426BA">
        <w:t xml:space="preserve"> la </w:t>
      </w:r>
      <w:proofErr w:type="spellStart"/>
      <w:r w:rsidR="00A426BA">
        <w:t>inc</w:t>
      </w:r>
      <w:r>
        <w:t>ă</w:t>
      </w:r>
      <w:r w:rsidR="00A426BA">
        <w:t>lcari</w:t>
      </w:r>
      <w:proofErr w:type="spellEnd"/>
      <w:r w:rsidR="00A426BA">
        <w:t xml:space="preserve"> ale </w:t>
      </w:r>
      <w:proofErr w:type="spellStart"/>
      <w:r w:rsidR="00A426BA">
        <w:t>legii</w:t>
      </w:r>
      <w:proofErr w:type="spellEnd"/>
      <w:r w:rsidR="00A426BA">
        <w:t xml:space="preserve"> in </w:t>
      </w:r>
      <w:proofErr w:type="spellStart"/>
      <w:r w:rsidR="00A426BA">
        <w:t>condi</w:t>
      </w:r>
      <w:r>
        <w:t>țiile</w:t>
      </w:r>
      <w:proofErr w:type="spellEnd"/>
      <w:r>
        <w:t xml:space="preserve"> </w:t>
      </w:r>
      <w:proofErr w:type="spellStart"/>
      <w:r>
        <w:t>prezentei</w:t>
      </w:r>
      <w:proofErr w:type="spellEnd"/>
      <w:r>
        <w:t xml:space="preserve"> </w:t>
      </w:r>
      <w:proofErr w:type="spellStart"/>
      <w:r>
        <w:t>legi</w:t>
      </w:r>
      <w:proofErr w:type="spellEnd"/>
      <w:r>
        <w:t xml:space="preserve"> </w:t>
      </w:r>
      <w:proofErr w:type="spellStart"/>
      <w:r>
        <w:t>și</w:t>
      </w:r>
      <w:proofErr w:type="spellEnd"/>
      <w:r>
        <w:t xml:space="preserve"> </w:t>
      </w:r>
      <w:proofErr w:type="spellStart"/>
      <w:r>
        <w:t>aceste</w:t>
      </w:r>
      <w:proofErr w:type="spellEnd"/>
      <w:r>
        <w:t xml:space="preserve"> </w:t>
      </w:r>
      <w:proofErr w:type="spellStart"/>
      <w:r>
        <w:t>informaț</w:t>
      </w:r>
      <w:r w:rsidR="00A426BA">
        <w:t>ii</w:t>
      </w:r>
      <w:proofErr w:type="spellEnd"/>
      <w:r w:rsidR="00A426BA">
        <w:t xml:space="preserve"> </w:t>
      </w:r>
      <w:proofErr w:type="spellStart"/>
      <w:r w:rsidR="00A426BA">
        <w:t>includ</w:t>
      </w:r>
      <w:proofErr w:type="spellEnd"/>
      <w:r w:rsidR="00A426BA">
        <w:t xml:space="preserve"> secrete </w:t>
      </w:r>
      <w:proofErr w:type="spellStart"/>
      <w:r w:rsidR="00A426BA">
        <w:t>comerciale</w:t>
      </w:r>
      <w:proofErr w:type="spellEnd"/>
      <w:r w:rsidR="00A426BA">
        <w:t xml:space="preserve">, o </w:t>
      </w:r>
      <w:proofErr w:type="spellStart"/>
      <w:r w:rsidR="00A426BA">
        <w:t>astfel</w:t>
      </w:r>
      <w:proofErr w:type="spellEnd"/>
      <w:r w:rsidR="00A426BA">
        <w:t xml:space="preserve"> de </w:t>
      </w:r>
      <w:proofErr w:type="spellStart"/>
      <w:r w:rsidR="00A426BA">
        <w:t>raportare</w:t>
      </w:r>
      <w:proofErr w:type="spellEnd"/>
      <w:r w:rsidR="00A426BA">
        <w:t xml:space="preserve"> </w:t>
      </w:r>
      <w:proofErr w:type="spellStart"/>
      <w:r w:rsidR="00A426BA">
        <w:t>sau</w:t>
      </w:r>
      <w:proofErr w:type="spellEnd"/>
      <w:r w:rsidR="00A426BA">
        <w:t xml:space="preserve"> </w:t>
      </w:r>
      <w:proofErr w:type="spellStart"/>
      <w:r w:rsidR="00A426BA">
        <w:t>divulgare</w:t>
      </w:r>
      <w:proofErr w:type="spellEnd"/>
      <w:r w:rsidR="00A426BA">
        <w:t xml:space="preserve"> </w:t>
      </w:r>
      <w:proofErr w:type="spellStart"/>
      <w:r w:rsidR="00A426BA">
        <w:t>public</w:t>
      </w:r>
      <w:r>
        <w:t>ă</w:t>
      </w:r>
      <w:proofErr w:type="spellEnd"/>
      <w:r>
        <w:t xml:space="preserve"> </w:t>
      </w:r>
      <w:proofErr w:type="spellStart"/>
      <w:r>
        <w:t>este</w:t>
      </w:r>
      <w:proofErr w:type="spellEnd"/>
      <w:r>
        <w:t xml:space="preserve"> </w:t>
      </w:r>
      <w:proofErr w:type="spellStart"/>
      <w:r>
        <w:t>considerată</w:t>
      </w:r>
      <w:proofErr w:type="spellEnd"/>
      <w:r w:rsidR="00A426BA">
        <w:t xml:space="preserve"> </w:t>
      </w:r>
      <w:proofErr w:type="spellStart"/>
      <w:r w:rsidR="00A426BA">
        <w:t>legal</w:t>
      </w:r>
      <w:r>
        <w:t>ă</w:t>
      </w:r>
      <w:proofErr w:type="spellEnd"/>
      <w:r>
        <w:t xml:space="preserve"> </w:t>
      </w:r>
      <w:proofErr w:type="spellStart"/>
      <w:r>
        <w:t>în</w:t>
      </w:r>
      <w:proofErr w:type="spellEnd"/>
      <w:r>
        <w:t xml:space="preserve"> </w:t>
      </w:r>
      <w:proofErr w:type="spellStart"/>
      <w:r>
        <w:t>condiț</w:t>
      </w:r>
      <w:r w:rsidR="00A426BA">
        <w:t>iile</w:t>
      </w:r>
      <w:proofErr w:type="spellEnd"/>
      <w:r w:rsidR="00A426BA">
        <w:t xml:space="preserve"> art. 3 </w:t>
      </w:r>
      <w:proofErr w:type="spellStart"/>
      <w:r w:rsidR="00A426BA">
        <w:t>alin</w:t>
      </w:r>
      <w:proofErr w:type="spellEnd"/>
      <w:r w:rsidR="00A426BA">
        <w:t xml:space="preserve">. (2) </w:t>
      </w:r>
      <w:proofErr w:type="gramStart"/>
      <w:r w:rsidR="00A426BA">
        <w:t>din</w:t>
      </w:r>
      <w:proofErr w:type="gramEnd"/>
      <w:r w:rsidR="00A426BA">
        <w:t xml:space="preserve"> </w:t>
      </w:r>
      <w:proofErr w:type="spellStart"/>
      <w:r w:rsidR="00A426BA">
        <w:t>Ordonan</w:t>
      </w:r>
      <w:r>
        <w:t>ț</w:t>
      </w:r>
      <w:r w:rsidR="00A426BA">
        <w:t>a</w:t>
      </w:r>
      <w:proofErr w:type="spellEnd"/>
      <w:r w:rsidR="00A426BA">
        <w:t xml:space="preserve"> de </w:t>
      </w:r>
      <w:proofErr w:type="spellStart"/>
      <w:r>
        <w:t>U</w:t>
      </w:r>
      <w:r w:rsidR="00A426BA">
        <w:t>rgen</w:t>
      </w:r>
      <w:r>
        <w:t>ță</w:t>
      </w:r>
      <w:proofErr w:type="spellEnd"/>
      <w:r w:rsidR="00A426BA">
        <w:t xml:space="preserve"> a </w:t>
      </w:r>
      <w:proofErr w:type="spellStart"/>
      <w:r w:rsidR="00A426BA">
        <w:t>Guvem</w:t>
      </w:r>
      <w:r>
        <w:t>ului</w:t>
      </w:r>
      <w:proofErr w:type="spellEnd"/>
      <w:r>
        <w:t xml:space="preserve"> nr. 25/2019 </w:t>
      </w:r>
      <w:proofErr w:type="spellStart"/>
      <w:r>
        <w:t>privind</w:t>
      </w:r>
      <w:proofErr w:type="spellEnd"/>
      <w:r>
        <w:t xml:space="preserve"> </w:t>
      </w:r>
      <w:proofErr w:type="spellStart"/>
      <w:r>
        <w:t>protecț</w:t>
      </w:r>
      <w:r w:rsidR="00A426BA">
        <w:t>ia</w:t>
      </w:r>
      <w:proofErr w:type="spellEnd"/>
      <w:r w:rsidR="00A426BA">
        <w:t xml:space="preserve"> know-how-</w:t>
      </w:r>
      <w:proofErr w:type="spellStart"/>
      <w:r w:rsidR="00A426BA">
        <w:t>ului</w:t>
      </w:r>
      <w:proofErr w:type="spellEnd"/>
      <w:r w:rsidR="00A426BA">
        <w:t xml:space="preserve"> </w:t>
      </w:r>
      <w:proofErr w:type="spellStart"/>
      <w:r w:rsidR="00E06740">
        <w:t>ș</w:t>
      </w:r>
      <w:r w:rsidR="00A426BA">
        <w:t>i</w:t>
      </w:r>
      <w:proofErr w:type="spellEnd"/>
      <w:r w:rsidR="00A426BA">
        <w:t xml:space="preserve"> a </w:t>
      </w:r>
      <w:proofErr w:type="spellStart"/>
      <w:r w:rsidR="00A426BA">
        <w:t>informa</w:t>
      </w:r>
      <w:r w:rsidR="00E06740">
        <w:t>ț</w:t>
      </w:r>
      <w:r w:rsidR="00A426BA">
        <w:t>iilor</w:t>
      </w:r>
      <w:proofErr w:type="spellEnd"/>
      <w:r w:rsidR="00A426BA">
        <w:t xml:space="preserve"> de </w:t>
      </w:r>
      <w:proofErr w:type="spellStart"/>
      <w:r w:rsidR="00A426BA">
        <w:t>afaceri</w:t>
      </w:r>
      <w:proofErr w:type="spellEnd"/>
      <w:r w:rsidR="00A426BA">
        <w:t xml:space="preserve"> </w:t>
      </w:r>
      <w:proofErr w:type="spellStart"/>
      <w:r w:rsidR="00A426BA">
        <w:t>ned</w:t>
      </w:r>
      <w:r w:rsidR="00E06740">
        <w:t>i</w:t>
      </w:r>
      <w:r w:rsidR="00A426BA">
        <w:t>vulga</w:t>
      </w:r>
      <w:r w:rsidR="00E06740">
        <w:t>t</w:t>
      </w:r>
      <w:r w:rsidR="00A426BA">
        <w:t>e</w:t>
      </w:r>
      <w:proofErr w:type="spellEnd"/>
      <w:r w:rsidR="00A426BA">
        <w:t xml:space="preserve"> care</w:t>
      </w:r>
      <w:r w:rsidR="00E06740">
        <w:t xml:space="preserve"> </w:t>
      </w:r>
      <w:proofErr w:type="spellStart"/>
      <w:r w:rsidR="00E06740">
        <w:t>constituie</w:t>
      </w:r>
      <w:proofErr w:type="spellEnd"/>
      <w:r w:rsidR="00E06740">
        <w:t xml:space="preserve"> secrete </w:t>
      </w:r>
      <w:proofErr w:type="spellStart"/>
      <w:r w:rsidR="00E06740">
        <w:t>comerciale</w:t>
      </w:r>
      <w:proofErr w:type="spellEnd"/>
      <w:r w:rsidR="00E06740">
        <w:t xml:space="preserve"> </w:t>
      </w:r>
      <w:proofErr w:type="spellStart"/>
      <w:r w:rsidR="00E06740">
        <w:t>î</w:t>
      </w:r>
      <w:r w:rsidR="00A426BA">
        <w:t>mpotriva</w:t>
      </w:r>
      <w:proofErr w:type="spellEnd"/>
      <w:r w:rsidR="00A426BA">
        <w:t xml:space="preserve"> </w:t>
      </w:r>
      <w:proofErr w:type="spellStart"/>
      <w:r w:rsidR="00A426BA">
        <w:t>dob</w:t>
      </w:r>
      <w:r w:rsidR="00E06740">
        <w:t>â</w:t>
      </w:r>
      <w:r w:rsidR="00A426BA">
        <w:t>ndirii</w:t>
      </w:r>
      <w:proofErr w:type="spellEnd"/>
      <w:r w:rsidR="00A426BA">
        <w:t xml:space="preserve">, </w:t>
      </w:r>
      <w:proofErr w:type="spellStart"/>
      <w:r w:rsidR="00A426BA">
        <w:t>utiliz</w:t>
      </w:r>
      <w:r w:rsidR="00E06740">
        <w:t>ă</w:t>
      </w:r>
      <w:r w:rsidR="00A426BA">
        <w:t>rii</w:t>
      </w:r>
      <w:proofErr w:type="spellEnd"/>
      <w:r w:rsidR="00A426BA">
        <w:t xml:space="preserve"> </w:t>
      </w:r>
      <w:proofErr w:type="spellStart"/>
      <w:r w:rsidR="00E06740">
        <w:t>ș</w:t>
      </w:r>
      <w:r w:rsidR="00A426BA">
        <w:t>i</w:t>
      </w:r>
      <w:proofErr w:type="spellEnd"/>
      <w:r w:rsidR="00A426BA">
        <w:t xml:space="preserve"> </w:t>
      </w:r>
      <w:proofErr w:type="spellStart"/>
      <w:r w:rsidR="00A426BA">
        <w:t>divul</w:t>
      </w:r>
      <w:r w:rsidR="00E06740">
        <w:t>ă</w:t>
      </w:r>
      <w:r w:rsidR="00A426BA">
        <w:t>arii</w:t>
      </w:r>
      <w:proofErr w:type="spellEnd"/>
      <w:r w:rsidR="00A426BA">
        <w:t xml:space="preserve"> </w:t>
      </w:r>
      <w:proofErr w:type="spellStart"/>
      <w:r w:rsidR="00A426BA">
        <w:t>ilegale</w:t>
      </w:r>
      <w:proofErr w:type="spellEnd"/>
      <w:r w:rsidR="00A426BA">
        <w:t xml:space="preserve">, </w:t>
      </w:r>
      <w:proofErr w:type="spellStart"/>
      <w:r w:rsidR="00A426BA">
        <w:t>precum</w:t>
      </w:r>
      <w:proofErr w:type="spellEnd"/>
      <w:r w:rsidR="00A426BA">
        <w:t xml:space="preserve"> </w:t>
      </w:r>
      <w:proofErr w:type="spellStart"/>
      <w:r w:rsidR="00E06740">
        <w:t>ș</w:t>
      </w:r>
      <w:r w:rsidR="00A426BA">
        <w:t>i</w:t>
      </w:r>
      <w:proofErr w:type="spellEnd"/>
      <w:r w:rsidR="00A426BA">
        <w:t xml:space="preserve"> </w:t>
      </w:r>
      <w:proofErr w:type="spellStart"/>
      <w:r w:rsidR="00A426BA">
        <w:t>pentru</w:t>
      </w:r>
      <w:proofErr w:type="spellEnd"/>
      <w:r w:rsidR="00A426BA">
        <w:t xml:space="preserve"> </w:t>
      </w:r>
      <w:proofErr w:type="spellStart"/>
      <w:proofErr w:type="gramStart"/>
      <w:r w:rsidR="00A426BA">
        <w:t>modificarca</w:t>
      </w:r>
      <w:proofErr w:type="spellEnd"/>
      <w:r w:rsidR="00A426BA">
        <w:t xml:space="preserve"> </w:t>
      </w:r>
      <w:r w:rsidR="00E06740">
        <w:t xml:space="preserve"> </w:t>
      </w:r>
      <w:proofErr w:type="spellStart"/>
      <w:r w:rsidR="00E06740">
        <w:t>ș</w:t>
      </w:r>
      <w:proofErr w:type="gramEnd"/>
      <w:r w:rsidR="00A426BA">
        <w:t>i</w:t>
      </w:r>
      <w:proofErr w:type="spellEnd"/>
      <w:r w:rsidR="00A426BA">
        <w:t xml:space="preserve"> </w:t>
      </w:r>
      <w:proofErr w:type="spellStart"/>
      <w:r w:rsidR="00A426BA">
        <w:t>completarea</w:t>
      </w:r>
      <w:proofErr w:type="spellEnd"/>
      <w:r w:rsidR="00A426BA">
        <w:t xml:space="preserve"> </w:t>
      </w:r>
      <w:proofErr w:type="spellStart"/>
      <w:r w:rsidR="00A426BA">
        <w:t>unor</w:t>
      </w:r>
      <w:proofErr w:type="spellEnd"/>
      <w:r w:rsidR="00A426BA">
        <w:t xml:space="preserve"> </w:t>
      </w:r>
      <w:proofErr w:type="spellStart"/>
      <w:r w:rsidR="00A426BA">
        <w:t>acte</w:t>
      </w:r>
      <w:proofErr w:type="spellEnd"/>
      <w:r w:rsidR="00A426BA">
        <w:t xml:space="preserve"> normative.</w:t>
      </w:r>
    </w:p>
    <w:p w14:paraId="4395929E" w14:textId="1A6AEC91" w:rsidR="00A426BA" w:rsidRDefault="00A426BA" w:rsidP="00A426BA">
      <w:pPr>
        <w:jc w:val="both"/>
      </w:pPr>
      <w:r>
        <w:t xml:space="preserve">- </w:t>
      </w:r>
      <w:proofErr w:type="spellStart"/>
      <w:r>
        <w:t>Persoanele</w:t>
      </w:r>
      <w:proofErr w:type="spellEnd"/>
      <w:r>
        <w:t xml:space="preserve"> </w:t>
      </w:r>
      <w:proofErr w:type="spellStart"/>
      <w:r>
        <w:t>prev</w:t>
      </w:r>
      <w:r w:rsidR="00E06740">
        <w:t>ă</w:t>
      </w:r>
      <w:r>
        <w:t>zute</w:t>
      </w:r>
      <w:proofErr w:type="spellEnd"/>
      <w:r>
        <w:t xml:space="preserve"> la art. </w:t>
      </w:r>
      <w:proofErr w:type="gramStart"/>
      <w:r>
        <w:t xml:space="preserve">2 </w:t>
      </w:r>
      <w:proofErr w:type="spellStart"/>
      <w:r w:rsidR="00E06740">
        <w:t>ș</w:t>
      </w:r>
      <w:r>
        <w:t>i</w:t>
      </w:r>
      <w:proofErr w:type="spellEnd"/>
      <w:r>
        <w:t xml:space="preserve"> art.</w:t>
      </w:r>
      <w:proofErr w:type="gramEnd"/>
      <w:r>
        <w:t xml:space="preserve"> </w:t>
      </w:r>
      <w:proofErr w:type="gramStart"/>
      <w:r>
        <w:t xml:space="preserve">20 </w:t>
      </w:r>
      <w:proofErr w:type="spellStart"/>
      <w:r>
        <w:t>alin</w:t>
      </w:r>
      <w:proofErr w:type="spellEnd"/>
      <w:r>
        <w:t>.</w:t>
      </w:r>
      <w:proofErr w:type="gramEnd"/>
      <w:r>
        <w:t xml:space="preserve"> (3) </w:t>
      </w:r>
      <w:proofErr w:type="gramStart"/>
      <w:r>
        <w:t>care</w:t>
      </w:r>
      <w:proofErr w:type="gramEnd"/>
      <w:r>
        <w:t xml:space="preserve"> au </w:t>
      </w:r>
      <w:proofErr w:type="spellStart"/>
      <w:r>
        <w:t>efectuat</w:t>
      </w:r>
      <w:proofErr w:type="spellEnd"/>
      <w:r>
        <w:t xml:space="preserve"> o </w:t>
      </w:r>
      <w:proofErr w:type="spellStart"/>
      <w:r>
        <w:t>raportare</w:t>
      </w:r>
      <w:proofErr w:type="spellEnd"/>
      <w:r>
        <w:t xml:space="preserve"> </w:t>
      </w:r>
      <w:proofErr w:type="spellStart"/>
      <w:r>
        <w:t>sau</w:t>
      </w:r>
      <w:proofErr w:type="spellEnd"/>
      <w:r>
        <w:t xml:space="preserve"> </w:t>
      </w:r>
      <w:proofErr w:type="spellStart"/>
      <w:r>
        <w:t>divulgare</w:t>
      </w:r>
      <w:proofErr w:type="spellEnd"/>
      <w:r>
        <w:t xml:space="preserve"> </w:t>
      </w:r>
      <w:proofErr w:type="spellStart"/>
      <w:r>
        <w:t>public</w:t>
      </w:r>
      <w:r w:rsidR="00E06740">
        <w:t>ă</w:t>
      </w:r>
      <w:proofErr w:type="spellEnd"/>
      <w:r>
        <w:t xml:space="preserve"> </w:t>
      </w:r>
      <w:proofErr w:type="spellStart"/>
      <w:r w:rsidR="00E06740">
        <w:t>î</w:t>
      </w:r>
      <w:r>
        <w:t>n</w:t>
      </w:r>
      <w:proofErr w:type="spellEnd"/>
      <w:r>
        <w:t xml:space="preserve"> </w:t>
      </w:r>
      <w:proofErr w:type="spellStart"/>
      <w:r>
        <w:t>condi</w:t>
      </w:r>
      <w:r w:rsidR="00E06740">
        <w:t>ți</w:t>
      </w:r>
      <w:r>
        <w:t>ile</w:t>
      </w:r>
      <w:proofErr w:type="spellEnd"/>
      <w:r>
        <w:t xml:space="preserve"> </w:t>
      </w:r>
      <w:proofErr w:type="spellStart"/>
      <w:r>
        <w:t>prezentei</w:t>
      </w:r>
      <w:proofErr w:type="spellEnd"/>
      <w:r>
        <w:t xml:space="preserve"> </w:t>
      </w:r>
      <w:proofErr w:type="spellStart"/>
      <w:r>
        <w:t>legi</w:t>
      </w:r>
      <w:proofErr w:type="spellEnd"/>
      <w:r>
        <w:t xml:space="preserve"> au </w:t>
      </w:r>
      <w:proofErr w:type="spellStart"/>
      <w:r>
        <w:t>dreptul</w:t>
      </w:r>
      <w:proofErr w:type="spellEnd"/>
      <w:r>
        <w:t xml:space="preserve"> la </w:t>
      </w:r>
      <w:proofErr w:type="spellStart"/>
      <w:r>
        <w:t>repararea</w:t>
      </w:r>
      <w:proofErr w:type="spellEnd"/>
      <w:r>
        <w:t xml:space="preserve"> </w:t>
      </w:r>
      <w:proofErr w:type="spellStart"/>
      <w:r>
        <w:t>integral</w:t>
      </w:r>
      <w:r w:rsidR="00E06740">
        <w:t>ă</w:t>
      </w:r>
      <w:proofErr w:type="spellEnd"/>
      <w:r>
        <w:t xml:space="preserve"> a </w:t>
      </w:r>
      <w:proofErr w:type="spellStart"/>
      <w:r>
        <w:t>prejudiciului</w:t>
      </w:r>
      <w:proofErr w:type="spellEnd"/>
      <w:r>
        <w:t xml:space="preserve"> </w:t>
      </w:r>
      <w:proofErr w:type="spellStart"/>
      <w:r>
        <w:t>suferit</w:t>
      </w:r>
      <w:proofErr w:type="spellEnd"/>
      <w:r>
        <w:t xml:space="preserve"> </w:t>
      </w:r>
      <w:proofErr w:type="spellStart"/>
      <w:r>
        <w:t>ca</w:t>
      </w:r>
      <w:proofErr w:type="spellEnd"/>
      <w:r>
        <w:t xml:space="preserve"> </w:t>
      </w:r>
      <w:proofErr w:type="spellStart"/>
      <w:r>
        <w:t>urmare</w:t>
      </w:r>
      <w:proofErr w:type="spellEnd"/>
      <w:r>
        <w:t xml:space="preserve"> a </w:t>
      </w:r>
      <w:proofErr w:type="spellStart"/>
      <w:r>
        <w:t>raport</w:t>
      </w:r>
      <w:r w:rsidR="00E06740">
        <w:t>ă</w:t>
      </w:r>
      <w:r>
        <w:t>rii</w:t>
      </w:r>
      <w:proofErr w:type="spellEnd"/>
      <w:r>
        <w:t xml:space="preserve"> </w:t>
      </w:r>
      <w:proofErr w:type="spellStart"/>
      <w:r>
        <w:t>sau</w:t>
      </w:r>
      <w:proofErr w:type="spellEnd"/>
      <w:r>
        <w:t xml:space="preserve"> </w:t>
      </w:r>
      <w:proofErr w:type="spellStart"/>
      <w:r>
        <w:t>divulg</w:t>
      </w:r>
      <w:r w:rsidR="00E06740">
        <w:t>ă</w:t>
      </w:r>
      <w:r>
        <w:t>rii</w:t>
      </w:r>
      <w:proofErr w:type="spellEnd"/>
      <w:r>
        <w:t xml:space="preserve"> </w:t>
      </w:r>
      <w:proofErr w:type="spellStart"/>
      <w:r>
        <w:t>publice</w:t>
      </w:r>
      <w:proofErr w:type="spellEnd"/>
      <w:r>
        <w:t>.</w:t>
      </w:r>
    </w:p>
    <w:p w14:paraId="6955A9D9" w14:textId="77777777" w:rsidR="00E369FF" w:rsidRDefault="00E369FF" w:rsidP="00A426BA">
      <w:pPr>
        <w:jc w:val="both"/>
      </w:pPr>
    </w:p>
    <w:p w14:paraId="6714041E" w14:textId="0ACE5389" w:rsidR="00251DD1" w:rsidRDefault="00E06740" w:rsidP="00A426BA">
      <w:pPr>
        <w:jc w:val="both"/>
      </w:pPr>
      <w:r>
        <w:t xml:space="preserve">      DATA                                 </w:t>
      </w:r>
      <w:r w:rsidR="00A426BA">
        <w:t>SEMN</w:t>
      </w:r>
      <w:r>
        <w:t>Ă</w:t>
      </w:r>
      <w:r w:rsidR="00A426BA">
        <w:t>TURA</w:t>
      </w:r>
      <w:r w:rsidR="0004481A">
        <w:br/>
      </w:r>
    </w:p>
    <w:sectPr w:rsidR="00251DD1" w:rsidSect="0004481A">
      <w:pgSz w:w="12240" w:h="15840"/>
      <w:pgMar w:top="1440" w:right="758"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481A"/>
    <w:rsid w:val="0006063C"/>
    <w:rsid w:val="0015074B"/>
    <w:rsid w:val="00251DD1"/>
    <w:rsid w:val="0029639D"/>
    <w:rsid w:val="00326F90"/>
    <w:rsid w:val="009714AC"/>
    <w:rsid w:val="00A426BA"/>
    <w:rsid w:val="00AA1D8D"/>
    <w:rsid w:val="00B47730"/>
    <w:rsid w:val="00CB0664"/>
    <w:rsid w:val="00E06740"/>
    <w:rsid w:val="00E369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1C2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62B2-F924-45AC-B0E2-EF239096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Alina-Nuta Petraru</cp:lastModifiedBy>
  <cp:revision>5</cp:revision>
  <dcterms:created xsi:type="dcterms:W3CDTF">2025-06-12T12:00:00Z</dcterms:created>
  <dcterms:modified xsi:type="dcterms:W3CDTF">2025-06-13T09:55:00Z</dcterms:modified>
  <cp:category/>
</cp:coreProperties>
</file>